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144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 февраля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Акберова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Равана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Мубариз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оглы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2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0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зарегистрированного и проживающего по адресу: </w:t>
      </w:r>
      <w:r>
        <w:rPr>
          <w:rStyle w:val="cat-UserDefinedgrp-43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водительское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удостоверение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Style w:val="cat-UserDefinedgrp-32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Акберов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13.01.2026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3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12.01.2026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назначенный постановлением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44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09.10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15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02.11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Акберов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надлежащим образом о времени и месте рассмотрения дела административного материала, не явился,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Акберова Р.М</w:t>
      </w:r>
      <w:r>
        <w:rPr>
          <w:rFonts w:ascii="Times New Roman" w:eastAsia="Times New Roman" w:hAnsi="Times New Roman" w:cs="Times New Roman"/>
          <w:sz w:val="25"/>
          <w:szCs w:val="25"/>
        </w:rPr>
        <w:t>.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Акберова Р.М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3rplc-2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30.01.2026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Акберов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установленный срок не уплатил штраф, с его подписью о том, что с данным протоколом ознакомлен, права разъяснены,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Style w:val="cat-UserDefinedgrp-44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09.10.2025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Акберов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 ст. 12.15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02.11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отчетом об отслеживании отправления с почтовым идентификатором;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карточкой правонарушения;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сведений об оплате штрафа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- карточкой операции с ВУ;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769"/>
        </w:tabs>
        <w:spacing w:before="0" w:after="0"/>
        <w:ind w:left="58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сведе</w:t>
      </w:r>
      <w:r>
        <w:rPr>
          <w:rFonts w:ascii="Times New Roman" w:eastAsia="Times New Roman" w:hAnsi="Times New Roman" w:cs="Times New Roman"/>
          <w:sz w:val="25"/>
          <w:szCs w:val="25"/>
        </w:rPr>
        <w:t>ниями административной практики.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Акберовым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12.01.2026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Акберова Р.М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Акберова Р.М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5"/>
          <w:szCs w:val="25"/>
        </w:rPr>
        <w:t>Акберова Р.М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назначает ему административное наказание в виде административного штрафа.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Акберова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Равана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Мубариз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оглы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пятнадцать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олучатель </w:t>
      </w:r>
      <w:r>
        <w:rPr>
          <w:rFonts w:ascii="Times New Roman" w:eastAsia="Times New Roman" w:hAnsi="Times New Roman" w:cs="Times New Roman"/>
          <w:sz w:val="25"/>
          <w:szCs w:val="25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наименование банка получателя платежа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0412365400395001442620182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rPr>
          <w:sz w:val="25"/>
          <w:szCs w:val="25"/>
        </w:rPr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0723" w:type="dxa"/>
        <w:tblInd w:w="221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14"/>
        <w:gridCol w:w="5609"/>
      </w:tblGrid>
      <w:tr>
        <w:tblPrEx>
          <w:tblW w:w="10723" w:type="dxa"/>
          <w:tblInd w:w="221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1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2rplc-6">
    <w:name w:val="cat-ExternalSystemDefined grp-42 rplc-6"/>
    <w:basedOn w:val="DefaultParagraphFont"/>
  </w:style>
  <w:style w:type="character" w:customStyle="1" w:styleId="cat-PassportDatagrp-30rplc-7">
    <w:name w:val="cat-PassportData grp-30 rplc-7"/>
    <w:basedOn w:val="DefaultParagraphFont"/>
  </w:style>
  <w:style w:type="character" w:customStyle="1" w:styleId="cat-UserDefinedgrp-43rplc-8">
    <w:name w:val="cat-UserDefined grp-43 rplc-8"/>
    <w:basedOn w:val="DefaultParagraphFont"/>
  </w:style>
  <w:style w:type="character" w:customStyle="1" w:styleId="cat-UserDefinedgrp-32rplc-11">
    <w:name w:val="cat-UserDefined grp-32 rplc-11"/>
    <w:basedOn w:val="DefaultParagraphFont"/>
  </w:style>
  <w:style w:type="character" w:customStyle="1" w:styleId="cat-UserDefinedgrp-43rplc-14">
    <w:name w:val="cat-UserDefined grp-43 rplc-14"/>
    <w:basedOn w:val="DefaultParagraphFont"/>
  </w:style>
  <w:style w:type="character" w:customStyle="1" w:styleId="cat-UserDefinedgrp-44rplc-18">
    <w:name w:val="cat-UserDefined grp-44 rplc-18"/>
    <w:basedOn w:val="DefaultParagraphFont"/>
  </w:style>
  <w:style w:type="character" w:customStyle="1" w:styleId="cat-UserDefinedgrp-33rplc-27">
    <w:name w:val="cat-UserDefined grp-33 rplc-27"/>
    <w:basedOn w:val="DefaultParagraphFont"/>
  </w:style>
  <w:style w:type="character" w:customStyle="1" w:styleId="cat-UserDefinedgrp-44rplc-30">
    <w:name w:val="cat-UserDefined grp-44 rplc-30"/>
    <w:basedOn w:val="DefaultParagraphFont"/>
  </w:style>
  <w:style w:type="character" w:customStyle="1" w:styleId="cat-UserDefinedgrp-45rplc-50">
    <w:name w:val="cat-UserDefined grp-45 rplc-50"/>
    <w:basedOn w:val="DefaultParagraphFont"/>
  </w:style>
  <w:style w:type="character" w:customStyle="1" w:styleId="cat-UserDefinedgrp-46rplc-53">
    <w:name w:val="cat-UserDefined grp-46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